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书名：成长必读影响一生的世界名人  绿茵场上的赤脚球王  贝利</w:t>
      </w:r>
    </w:p>
    <w:p>
      <w:r>
        <w:t>作者：张先德著</w:t>
      </w:r>
    </w:p>
    <w:p>
      <w:r>
        <w:t>出版社：北京:中国少年儿童出版社,2012.04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成长必读影响一生的世界名人  绿茵场上的赤脚球王  贝利 评论地址：https://www.jiaokey.com/book/detail/13007480.html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