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儿童智识丛书  小力士  小农人  小文通</w:t>
      </w:r>
    </w:p>
    <w:p>
      <w:r>
        <w:rPr>
          <w:rFonts w:ascii="宋体" w:hAnsi="宋体" w:eastAsia="宋体"/>
          <w:sz w:val="24"/>
        </w:rPr>
        <w:t>吕圣祥，殷叔平，魏冰心著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儿童智识丛书  小力士  小农人  小文通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吕圣祥，殷叔平，魏冰心著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本书出售、求购地址：https://www.jiaokey.com/book/detail/13007476.html</w:t>
      </w:r>
    </w:p>
    <w:p>
      <w:r>
        <w:t>更多相关图书推荐：https://www.jiaokey.com</w:t>
      </w:r>
    </w:p>
    <w:p>
      <w:r>
        <w:t>吕圣祥，殷叔平，魏冰心著 其他作品：https://www.jiaokey.com/tag/吕圣祥，殷叔平，魏冰心著.html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关键词搜索：https://www.jiaokey.com/tag/儿童智识丛书  小力士  小农人  小文通.html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