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拼音好词好句读本  天象篇</w:t>
      </w:r>
    </w:p>
    <w:p>
      <w:r>
        <w:rPr>
          <w:rFonts w:ascii="宋体" w:hAnsi="宋体" w:eastAsia="宋体"/>
          <w:sz w:val="24"/>
        </w:rPr>
        <w:t>潘梓编著；乐薇薇插图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636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74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636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拼音好词好句读本  天象篇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潘梓编著；乐薇薇插图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初等教育)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本书出售、求购地址：https://www.jiaokey.com/book/detail/13007473.html</w:t>
      </w:r>
    </w:p>
    <w:p>
      <w:r>
        <w:t>更多相关图书推荐：https://www.jiaokey.com</w:t>
      </w:r>
    </w:p>
    <w:p>
      <w:r>
        <w:t>潘梓编著；乐薇薇插图 其他作品：https://www.jiaokey.com/tag/潘梓编著；乐薇薇插图.html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关键词搜索：https://www.jiaokey.com/tag/语文(学科: 初等教育).html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