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书名：新概念阅读书坊·小学生智慧训练营  让你的口才更出众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出版日期：2011.05</w:t>
      </w:r>
    </w:p>
    <w:p>
      <w:r>
        <w:t>总页数：254</w:t>
      </w:r>
    </w:p>
    <w:p>
      <w:r>
        <w:t>更多请访问教客网: www.jiaokey.com</w:t>
      </w:r>
    </w:p>
    <w:p>
      <w:r>
        <w:t>新概念阅读书坊·小学生智慧训练营  让你的口才更出众 评论地址：https://www.jiaokey.com/book/detail/13007467.html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