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书名：跟肖恩一起减肥</w:t>
      </w:r>
    </w:p>
    <w:p>
      <w:r>
        <w:t>作者：英国阿德曼动画有限公司著；《博客族》编辑部编著</w:t>
      </w:r>
    </w:p>
    <w:p>
      <w:r>
        <w:t>出版社：成都：四川少年儿童出版社</w:t>
      </w:r>
    </w:p>
    <w:p>
      <w:r>
        <w:t>出版日期：2011.01</w:t>
      </w:r>
    </w:p>
    <w:p>
      <w:r>
        <w:t>总页数：90</w:t>
      </w:r>
    </w:p>
    <w:p>
      <w:r>
        <w:t>更多请访问教客网: www.jiaokey.com</w:t>
      </w:r>
    </w:p>
    <w:p>
      <w:r>
        <w:t>跟肖恩一起减肥 评论地址：https://www.jiaokey.com/book/detail/13007463.html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