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书名：小博士探索世界  河流馆</w:t>
      </w:r>
    </w:p>
    <w:p>
      <w:r>
        <w:t>作者：李玉，曹德志丛书主编；王俊杰，唐浩编著</w:t>
      </w:r>
    </w:p>
    <w:p>
      <w:r>
        <w:t>出版社：武汉：华中师范大学出版社</w:t>
      </w:r>
    </w:p>
    <w:p>
      <w:r>
        <w:t>出版日期：2011.02</w:t>
      </w:r>
    </w:p>
    <w:p>
      <w:r>
        <w:t>总页数：154</w:t>
      </w:r>
    </w:p>
    <w:p>
      <w:r>
        <w:t>更多请访问教客网: www.jiaokey.com</w:t>
      </w:r>
    </w:p>
    <w:p>
      <w:r>
        <w:t>小博士探索世界  河流馆 评论地址：https://www.jiaokey.com/book/detail/13007461.html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