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书名：小小魔术师的秘密</w:t>
      </w:r>
    </w:p>
    <w:p>
      <w:r>
        <w:t>作者：韦红梅，梁金辉主编；邓益凤，李世荣，梁金辉等编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总页数：106</w:t>
      </w:r>
    </w:p>
    <w:p>
      <w:r>
        <w:t>更多请访问教客网: www.jiaokey.com</w:t>
      </w:r>
    </w:p>
    <w:p>
      <w:r>
        <w:t>小小魔术师的秘密 评论地址：https://www.jiaokey.com/book/detail/13007456.html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