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书名：森林童话部落  傻狍子叔叔  驴孩</w:t>
      </w:r>
    </w:p>
    <w:p>
      <w:r>
        <w:t>作者：田犁著</w:t>
      </w:r>
    </w:p>
    <w:p>
      <w:r>
        <w:t>出版社：合肥:安徽教育出版社,2012.06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森林童话部落  傻狍子叔叔  驴孩 评论地址：https://www.jiaokey.com/book/detail/13007450.html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