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书名：少年必读世界文学经典概览  4</w:t>
      </w:r>
    </w:p>
    <w:p>
      <w:r>
        <w:t>作者：温祖荫主编</w:t>
      </w:r>
    </w:p>
    <w:p>
      <w:r>
        <w:t>出版社：福州：福建教育出版社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少年必读世界文学经典概览  4 评论地址：https://www.jiaokey.com/book/detail/13007444.html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