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书名：孩子最想知道的十万个为什么  军事与生活  精华版</w:t>
      </w:r>
    </w:p>
    <w:p>
      <w:r>
        <w:t>作者：谢红亮编</w:t>
      </w:r>
    </w:p>
    <w:p>
      <w:r>
        <w:t>出版社：合肥：安徽美术出版社</w:t>
      </w:r>
    </w:p>
    <w:p>
      <w:r>
        <w:t>出版日期：2006.02</w:t>
      </w:r>
    </w:p>
    <w:p>
      <w:r>
        <w:t>总页数：158</w:t>
      </w:r>
    </w:p>
    <w:p>
      <w:r>
        <w:t>更多请访问教客网: www.jiaokey.com</w:t>
      </w:r>
    </w:p>
    <w:p>
      <w:r>
        <w:t>孩子最想知道的十万个为什么  军事与生活  精华版 评论地址：https://www.jiaokey.com/book/detail/13007434.html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