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小学生新分类作文辅导一本全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小学生新分类作文辅导一本全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本书出售、求购地址：https://www.jiaokey.com/book/detail/13007423.html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关键词搜索：https://www.jiaokey.com/tag/小学生新分类作文辅导一本全.html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