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小小海狼班  3  勇斗火胡子</w:t>
      </w:r>
    </w:p>
    <w:p>
      <w:r>
        <w:rPr>
          <w:rFonts w:ascii="宋体" w:hAnsi="宋体" w:eastAsia="宋体"/>
          <w:sz w:val="24"/>
        </w:rPr>
        <w:t>（意）史蒂文森著；石涛译；飞思少儿科普出版中心监制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小小海狼班  3  勇斗火胡子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（意）史蒂文森著；石涛译；飞思少儿科普出版中心监制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本书出售、求购地址：https://www.jiaokey.com/book/detail/13007419.html</w:t>
      </w:r>
    </w:p>
    <w:p>
      <w:r>
        <w:t>更多相关图书推荐：https://www.jiaokey.com</w:t>
      </w:r>
    </w:p>
    <w:p>
      <w:r>
        <w:t>（意）史蒂文森著；石涛译；飞思少儿科普出版中心监制 其他作品：https://www.jiaokey.com/tag/（意）史蒂文森著；石涛译；飞思少儿科普出版中心监制.html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关键词搜索：https://www.jiaokey.com/tag/小小海狼班  3  勇斗火胡子.html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