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魔力口袋书  第16集  时间沙砾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魔力口袋书  第16集  时间沙砾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本书出售、求购地址：https://www.jiaokey.com/book/detail/13007408.html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关键词搜索：https://www.jiaokey.com/tag/魔力口袋书  第16集  时间沙砾.html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