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书名：神契幻奇谭  2</w:t>
      </w:r>
    </w:p>
    <w:p>
      <w:r>
        <w:t>作者：L.DART著</w:t>
      </w:r>
    </w:p>
    <w:p>
      <w:r>
        <w:t>出版社：长春:吉林美术出版社,2010.09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神契幻奇谭  2 评论地址：https://www.jiaokey.com/book/detail/13007406.html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