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羊男的圣诞节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羊男的圣诞节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本书出售、求购地址：https://www.jiaokey.com/book/detail/13007388.html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关键词搜索：https://www.jiaokey.com/tag/羊男的圣诞节.html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