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第26卷  山原义人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第26卷  山原义人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本书出售、求购地址：https://www.jiaokey.com/book/detail/13007382.html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第26卷  山原义人.html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