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失落的世界  追击</w:t>
      </w:r>
    </w:p>
    <w:p>
      <w:r>
        <w:rPr>
          <w:rFonts w:ascii="宋体" w:hAnsi="宋体" w:eastAsia="宋体"/>
          <w:sz w:val="24"/>
        </w:rPr>
        <w:t>戎国强等改编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406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73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406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失落的世界  追击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戎国强等改编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汉语拼音(学科: 儿童读物)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本书出售、求购地址：https://www.jiaokey.com/book/detail/13007377.html</w:t>
      </w:r>
    </w:p>
    <w:p>
      <w:r>
        <w:t>更多相关图书推荐：https://www.jiaokey.com</w:t>
      </w:r>
    </w:p>
    <w:p>
      <w:r>
        <w:t>戎国强等改编 其他作品：https://www.jiaokey.com/tag/戎国强等改编.html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关键词搜索：https://www.jiaokey.com/tag/汉语拼音(学科: 儿童读物).html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