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书名：最新中学生手抄报版式精粹</w:t>
      </w:r>
    </w:p>
    <w:p>
      <w:r>
        <w:t>作者：朱雪枫编绘</w:t>
      </w:r>
    </w:p>
    <w:p>
      <w:r>
        <w:t>出版社：宁波：宁波出版社</w:t>
      </w:r>
    </w:p>
    <w:p>
      <w:r>
        <w:t>出版日期：2011.04</w:t>
      </w:r>
    </w:p>
    <w:p>
      <w:r>
        <w:t>总页数：150</w:t>
      </w:r>
    </w:p>
    <w:p>
      <w:r>
        <w:t>更多请访问教客网: www.jiaokey.com</w:t>
      </w:r>
    </w:p>
    <w:p>
      <w:r>
        <w:t>最新中学生手抄报版式精粹 评论地址：https://www.jiaokey.com/book/detail/13007362.html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