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语公语婆之私享达人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语公语婆之私享达人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本书出售、求购地址：https://www.jiaokey.com/book/detail/13007359.html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关键词搜索：https://www.jiaokey.com/tag/语公语婆之私享达人.html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