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书名：阿拉蕾  第9卷  新婚旅行之卷</w:t>
      </w:r>
    </w:p>
    <w:p>
      <w:r>
        <w:t>作者：（日）鸟山明著；梁晓岩译</w:t>
      </w:r>
    </w:p>
    <w:p>
      <w:r>
        <w:t>出版社：北京:中国少年儿童出版社,2008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阿拉蕾  第9卷  新婚旅行之卷 评论地址：https://www.jiaokey.com/book/detail/13007352.html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