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中国学生探索百科全书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中国学生探索百科全书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本书出售、求购地址：https://www.jiaokey.com/book/detail/13007343.html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关键词搜索：https://www.jiaokey.com/tag/中国学生探索百科全书.html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