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图解中国学生解题方法全书  高中生物</w:t>
      </w:r>
    </w:p>
    <w:p>
      <w:r>
        <w:rPr>
          <w:rFonts w:ascii="宋体" w:hAnsi="宋体" w:eastAsia="宋体"/>
          <w:sz w:val="24"/>
        </w:rPr>
        <w:t>钟山主编；郭海龙，李世全本册主编；肖瑞宏本册副主编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7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图解中国学生解题方法全书  高中生物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钟山主编；郭海龙，李世全本册主编；肖瑞宏本册副主编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本书出售、求购地址：https://www.jiaokey.com/book/detail/13007337.html</w:t>
      </w:r>
    </w:p>
    <w:p>
      <w:r>
        <w:t>更多相关图书推荐：https://www.jiaokey.com</w:t>
      </w:r>
    </w:p>
    <w:p>
      <w:r>
        <w:t>钟山主编；郭海龙，李世全本册主编；肖瑞宏本册副主编 其他作品：https://www.jiaokey.com/tag/钟山主编；郭海龙，李世全本册主编；肖瑞宏本册副主编.html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关键词搜索：https://www.jiaokey.com/tag/生物课-高中-解题.html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