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我的小不点儿妈妈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我的小不点儿妈妈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本书出售、求购地址：https://www.jiaokey.com/book/detail/13007332.html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关键词搜索：https://www.jiaokey.com/tag/我的小不点儿妈妈.html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