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最新修订图文天下十万个为什么  天文  地理  交通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最新修订图文天下十万个为什么  天文  地理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本书出售、求购地址：https://www.jiaokey.com/book/detail/13007322.html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关键词搜索：https://www.jiaokey.com/tag/最新修订图文天下十万个为什么  天文  地理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