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书名：不可不学的十万个为什么  文化科技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不可不学的十万个为什么  文化科技 评论地址：https://www.jiaokey.com/book/detail/13007321.html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