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外国童话选编  地心历险记  注音版</w:t>
      </w:r>
    </w:p>
    <w:p>
      <w:r>
        <w:rPr>
          <w:rFonts w:ascii="宋体" w:hAnsi="宋体" w:eastAsia="宋体"/>
          <w:sz w:val="24"/>
        </w:rPr>
        <w:t>（法）尤里·范那原著；华镛编著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外国童话选编  地心历险记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（法）尤里·范那原著；华镛编著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本书出售、求购地址：https://www.jiaokey.com/book/detail/13007314.html</w:t>
      </w:r>
    </w:p>
    <w:p>
      <w:r>
        <w:t>更多相关图书推荐：https://www.jiaokey.com</w:t>
      </w:r>
    </w:p>
    <w:p>
      <w:r>
        <w:t>（法）尤里·范那原著；华镛编著 其他作品：https://www.jiaokey.com/tag/（法）尤里·范那原著；华镛编著.html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关键词搜索：https://www.jiaokey.com/tag/外国童话选编  地心历险记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