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脚印中不得不说的事</w:t>
      </w:r>
    </w:p>
    <w:p>
      <w:r>
        <w:rPr>
          <w:rFonts w:ascii="宋体" w:hAnsi="宋体" w:eastAsia="宋体"/>
          <w:sz w:val="24"/>
        </w:rPr>
        <w:t>陈健翔，语人编著；叶永烈丛书主编；汪援越丛书副主编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脚印中不得不说的事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陈健翔，语人编著；叶永烈丛书主编；汪援越丛书副主编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本书出售、求购地址：https://www.jiaokey.com/book/detail/13007310.html</w:t>
      </w:r>
    </w:p>
    <w:p>
      <w:r>
        <w:t>更多相关图书推荐：https://www.jiaokey.com</w:t>
      </w:r>
    </w:p>
    <w:p>
      <w:r>
        <w:t>陈健翔，语人编著；叶永烈丛书主编；汪援越丛书副主编 其他作品：https://www.jiaokey.com/tag/陈健翔，语人编著；叶永烈丛书主编；汪援越丛书副主编.html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关键词搜索：https://www.jiaokey.com/tag/脚印中不得不说的事.html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