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女孩天天向上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女孩天天向上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本书出售、求购地址：https://www.jiaokey.com/book/detail/13007292.html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关键词搜索：https://www.jiaokey.com/tag/女孩天天向上.html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