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书名：摩尔勇士哈皮  2  漩涡里的噬魂鬼</w:t>
      </w:r>
    </w:p>
    <w:p>
      <w:r>
        <w:t>作者：墨清清著</w:t>
      </w:r>
    </w:p>
    <w:p>
      <w:r>
        <w:t>出版社：南京:凤凰出版社,2011.10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摩尔勇士哈皮  2  漩涡里的噬魂鬼 评论地址：https://www.jiaokey.com/book/detail/13007287.html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