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书名：寻找失落的巨鸟</w:t>
      </w:r>
    </w:p>
    <w:p>
      <w:r>
        <w:t>作者：（瑞士）奎多·史特莱博著；（瑞士）彼得·海因茨绘；李欣译</w:t>
      </w:r>
    </w:p>
    <w:p>
      <w:r>
        <w:t>出版社：北京：北京科学技术出版社</w:t>
      </w:r>
    </w:p>
    <w:p>
      <w:r>
        <w:t>出版日期：2010</w:t>
      </w:r>
    </w:p>
    <w:p>
      <w:r>
        <w:t>总页数：104</w:t>
      </w:r>
    </w:p>
    <w:p>
      <w:r>
        <w:t>更多请访问教客网: www.jiaokey.com</w:t>
      </w:r>
    </w:p>
    <w:p>
      <w:r>
        <w:t>寻找失落的巨鸟 评论地址：https://www.jiaokey.com/book/detail/13007280.html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