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书名：小学生热点百科知识问与答  A卷</w:t>
      </w:r>
    </w:p>
    <w:p>
      <w:r>
        <w:t>作者：田刚编著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小学生热点百科知识问与答  A卷 评论地址：https://www.jiaokey.com/book/detail/13007266.html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