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午夜灵异客栈  3</w:t>
      </w:r>
    </w:p>
    <w:p>
      <w:r>
        <w:rPr>
          <w:rFonts w:ascii="宋体" w:hAnsi="宋体" w:eastAsia="宋体"/>
          <w:sz w:val="24"/>
        </w:rPr>
        <w:t>（美）阿尔文·施瓦茨编著；（美）斯蒂芬·甘默尔插图；宋文伟译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午夜灵异客栈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（美）阿尔文·施瓦茨编著；（美）斯蒂芬·甘默尔插图；宋文伟译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本书出售、求购地址：https://www.jiaokey.com/book/detail/13007253.html</w:t>
      </w:r>
    </w:p>
    <w:p>
      <w:r>
        <w:t>更多相关图书推荐：https://www.jiaokey.com</w:t>
      </w:r>
    </w:p>
    <w:p>
      <w:r>
        <w:t>（美）阿尔文·施瓦茨编著；（美）斯蒂芬·甘默尔插图；宋文伟译 其他作品：https://www.jiaokey.com/tag/（美）阿尔文·施瓦茨编著；（美）斯蒂芬·甘默尔插图；宋文伟译.html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关键词搜索：https://www.jiaokey.com/tag/午夜灵异客栈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