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野兽帮  2  自然博物馆的秘密</w:t>
      </w:r>
    </w:p>
    <w:p>
      <w:r>
        <w:rPr>
          <w:rFonts w:ascii="宋体" w:hAnsi="宋体" w:eastAsia="宋体"/>
          <w:sz w:val="24"/>
        </w:rPr>
        <w:t>（德）安德烈·马克思，鲍里斯·普法伊弗尔著；赛巴斯蒂安·迈尔插图；张雄译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野兽帮  2  自然博物馆的秘密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（德）安德烈·马克思，鲍里斯·普法伊弗尔著；赛巴斯蒂安·迈尔插图；张雄译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本书出售、求购地址：https://www.jiaokey.com/book/detail/13007236.html</w:t>
      </w:r>
    </w:p>
    <w:p>
      <w:r>
        <w:t>更多相关图书推荐：https://www.jiaokey.com</w:t>
      </w:r>
    </w:p>
    <w:p>
      <w:r>
        <w:t>（德）安德烈·马克思，鲍里斯·普法伊弗尔著；赛巴斯蒂安·迈尔插图；张雄译 其他作品：https://www.jiaokey.com/tag/（德）安德烈·马克思，鲍里斯·普法伊弗尔著；赛巴斯蒂安·迈尔插图；张雄译.html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关键词搜索：https://www.jiaokey.com/tag/野兽帮  2  自然博物馆的秘密.html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