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秦汉英雄传  16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秦汉英雄传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本书出售、求购地址：https://www.jiaokey.com/book/detail/13007224.html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关键词搜索：https://www.jiaokey.com/tag/秦汉英雄传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