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书名：百科漫游记  趣味问与答  常识万花筒  爆笑注音版</w:t>
      </w:r>
    </w:p>
    <w:p>
      <w:r>
        <w:t>作者：稻子文化著</w:t>
      </w:r>
    </w:p>
    <w:p>
      <w:r>
        <w:t>出版社：阳光出版社</w:t>
      </w:r>
    </w:p>
    <w:p>
      <w:r>
        <w:t>出版日期：2009.11</w:t>
      </w:r>
    </w:p>
    <w:p>
      <w:r>
        <w:t>总页数：181</w:t>
      </w:r>
    </w:p>
    <w:p>
      <w:r>
        <w:t>更多请访问教客网: www.jiaokey.com</w:t>
      </w:r>
    </w:p>
    <w:p>
      <w:r>
        <w:t>百科漫游记  趣味问与答  常识万花筒  爆笑注音版 评论地址：https://www.jiaokey.com/book/detail/13007217.html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