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最新珍藏版十万个怎么办？  娱乐  学习  实验  精装版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最新珍藏版十万个怎么办？  娱乐  学习  实验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本书出售、求购地址：https://www.jiaokey.com/book/detail/13007209.html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关键词搜索：https://www.jiaokey.com/tag/最新珍藏版十万个怎么办？  娱乐  学习  实验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