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书名：让你大开眼界的中国奇谜</w:t>
      </w:r>
    </w:p>
    <w:p>
      <w:r>
        <w:t>作者：龚勋主编；邢涛总策划</w:t>
      </w:r>
    </w:p>
    <w:p>
      <w:r>
        <w:t>出版社：北京：华夏出版社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让你大开眼界的中国奇谜 评论地址：https://www.jiaokey.com/book/detail/13007199.html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