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阳光老鼠皮拉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阳光老鼠皮拉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本书出售、求购地址：https://www.jiaokey.com/book/detail/13007186.html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关键词搜索：https://www.jiaokey.com/tag/阳光老鼠皮拉.html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