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书名：我想知道的中国之谜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我想知道的中国之谜 评论地址：https://www.jiaokey.com/book/detail/13007179.html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