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书名：身边的100个为什么</w:t>
      </w:r>
    </w:p>
    <w:p>
      <w:r>
        <w:t>作者：（日）佐伯平二著；何威译</w:t>
      </w:r>
    </w:p>
    <w:p>
      <w:r>
        <w:t>出版社：北京:光明日报出版社,2012.06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身边的100个为什么 评论地址：https://www.jiaokey.com/book/detail/13007164.html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