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书名：可爱的科学藏在故事里的科学知识  专吃蚂蚁的穿山甲</w:t>
      </w:r>
    </w:p>
    <w:p>
      <w:r>
        <w:t>作者：徐渝江著；刘兴诗主编</w:t>
      </w:r>
    </w:p>
    <w:p>
      <w:r>
        <w:t>出版社：合肥:安徽教育出版社,2011.03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可爱的科学藏在故事里的科学知识  专吃蚂蚁的穿山甲 评论地址：https://www.jiaokey.com/book/detail/13007163.html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