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书名：首部原创三维折纸动画片精品书系  豆丁的快乐日记  8</w:t>
      </w:r>
    </w:p>
    <w:p>
      <w:r>
        <w:t>作者：河北玛雅影视有限公司</w:t>
      </w:r>
    </w:p>
    <w:p>
      <w:r>
        <w:t>出版社：上海：上海人民美术出版社</w:t>
      </w:r>
    </w:p>
    <w:p>
      <w:r>
        <w:t>出版日期：2010.11</w:t>
      </w:r>
    </w:p>
    <w:p>
      <w:r>
        <w:t>总页数：111</w:t>
      </w:r>
    </w:p>
    <w:p>
      <w:r>
        <w:t>更多请访问教客网: www.jiaokey.com</w:t>
      </w:r>
    </w:p>
    <w:p>
      <w:r>
        <w:t>首部原创三维折纸动画片精品书系  豆丁的快乐日记  8 评论地址：https://www.jiaokey.com/book/detail/13007156.html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