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书名：哥妹俩  漫画成语  1</w:t>
      </w:r>
    </w:p>
    <w:p>
      <w:r>
        <w:t>作者：（马来西亚）徐有利编绘</w:t>
      </w:r>
    </w:p>
    <w:p>
      <w:r>
        <w:t>出版社：广州:广东科技出版社,2011.06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哥妹俩  漫画成语  1 评论地址：https://www.jiaokey.com/book/detail/13007155.html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