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书名：奇妙世界千问千答  海洋</w:t>
      </w:r>
    </w:p>
    <w:p>
      <w:r>
        <w:t>作者：（法）佛朗哥著；玛丽-克里斯廷·勒马约尔，伊芙·勒格森；伊莎贝尔·罗纳尼插图；闫晓晴等翻译</w:t>
      </w:r>
    </w:p>
    <w:p>
      <w:r>
        <w:t>出版社：成都:四川少年儿童出版社,2011.01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奇妙世界千问千答  海洋 评论地址：https://www.jiaokey.com/book/detail/13007144.html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