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最新珍藏版十万个怎么办？  心理  处世  礼仪  精装版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最新珍藏版十万个怎么办？  心理  处世  礼仪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本书出售、求购地址：https://www.jiaokey.com/book/detail/13007137.html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关键词搜索：https://www.jiaokey.com/tag/最新珍藏版十万个怎么办？  心理  处世  礼仪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