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书名：中国少年儿童百科全书  人类社会  精装版  最新修订·图文天下  畅销五年豪华珍藏版</w:t>
      </w:r>
    </w:p>
    <w:p>
      <w:r>
        <w:t>作者：袁宏斌主编</w:t>
      </w:r>
    </w:p>
    <w:p>
      <w:r>
        <w:t>出版社：</w:t>
      </w:r>
    </w:p>
    <w:p>
      <w:r>
        <w:t>出版日期：2010.04</w:t>
      </w:r>
    </w:p>
    <w:p>
      <w:r>
        <w:t>总页数：335</w:t>
      </w:r>
    </w:p>
    <w:p>
      <w:r>
        <w:t>更多请访问教客网: www.jiaokey.com</w:t>
      </w:r>
    </w:p>
    <w:p>
      <w:r>
        <w:t>中国少年儿童百科全书  人类社会  精装版  最新修订·图文天下  畅销五年豪华珍藏版 评论地址：https://www.jiaokey.com/book/detail/13007123.html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