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书名：动物世界大探秘  山区田园动物</w:t>
      </w:r>
    </w:p>
    <w:p>
      <w:r>
        <w:t>作者：田战省著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动物世界大探秘  山区田园动物 评论地址：https://www.jiaokey.com/book/detail/13007120.html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