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书名：达菲鸭  2  最新版</w:t>
      </w:r>
    </w:p>
    <w:p>
      <w:r>
        <w:t>作者：（美）博德曼等著；汇智天成，肖亮明译</w:t>
      </w:r>
    </w:p>
    <w:p>
      <w:r>
        <w:t>出版社：北京:中国人口出版社,2008.01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达菲鸭  2  最新版 评论地址：https://www.jiaokey.com/book/detail/13007085.html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