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中国之最  彩图注音版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中国之最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本书出售、求购地址：https://www.jiaokey.com/book/detail/13007058.html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关键词搜索：https://www.jiaokey.com/tag/中国之最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