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书名：畅游全球看天下  儿童注音彩图版</w:t>
      </w:r>
    </w:p>
    <w:p>
      <w:r>
        <w:t>作者：赵兰辉，孙世伟编撰</w:t>
      </w:r>
    </w:p>
    <w:p>
      <w:r>
        <w:t>出版社：昆明：云南教育出版社</w:t>
      </w:r>
    </w:p>
    <w:p>
      <w:r>
        <w:t>出版日期：2009.01</w:t>
      </w:r>
    </w:p>
    <w:p>
      <w:r>
        <w:t>总页数：127</w:t>
      </w:r>
    </w:p>
    <w:p>
      <w:r>
        <w:t>更多请访问教客网: www.jiaokey.com</w:t>
      </w:r>
    </w:p>
    <w:p>
      <w:r>
        <w:t>畅游全球看天下  儿童注音彩图版 评论地址：https://www.jiaokey.com/book/detail/13007055.html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